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9F65" w14:textId="77777777" w:rsidR="0046361A" w:rsidRDefault="00824203">
      <w:bookmarkStart w:id="0" w:name="_Hlk199328315"/>
      <w:r>
        <w:rPr>
          <w:noProof/>
        </w:rPr>
        <w:drawing>
          <wp:inline distT="0" distB="0" distL="0" distR="0" wp14:anchorId="0A17FE2F" wp14:editId="557EF809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918894-71e0-4f7a-af9a-474b8ebb896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3D316" w14:textId="77777777" w:rsidR="0046361A" w:rsidRPr="004120BB" w:rsidRDefault="00824203">
      <w:pPr>
        <w:pStyle w:val="Heading1"/>
        <w:rPr>
          <w:rFonts w:ascii="Gill Sans MT" w:hAnsi="Gill Sans MT"/>
          <w:color w:val="000000" w:themeColor="text1"/>
          <w:sz w:val="48"/>
          <w:szCs w:val="48"/>
        </w:rPr>
      </w:pPr>
      <w:r w:rsidRPr="004120BB">
        <w:rPr>
          <w:rFonts w:ascii="Gill Sans MT" w:hAnsi="Gill Sans MT"/>
          <w:color w:val="000000" w:themeColor="text1"/>
          <w:sz w:val="48"/>
          <w:szCs w:val="48"/>
        </w:rPr>
        <w:t>Berwick-upon-Tweed Town Council</w:t>
      </w:r>
    </w:p>
    <w:p w14:paraId="504BB2FC" w14:textId="77777777" w:rsidR="0086798F" w:rsidRPr="0086798F" w:rsidRDefault="0086798F" w:rsidP="0086798F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86798F">
        <w:rPr>
          <w:rFonts w:asciiTheme="majorHAnsi" w:hAnsiTheme="majorHAnsi" w:cstheme="majorHAnsi"/>
          <w:b/>
          <w:bCs/>
          <w:sz w:val="40"/>
          <w:szCs w:val="40"/>
        </w:rPr>
        <w:t>Disclosure of Interests Form</w:t>
      </w:r>
    </w:p>
    <w:p w14:paraId="031E45D1" w14:textId="77777777" w:rsidR="0086798F" w:rsidRPr="0086798F" w:rsidRDefault="0086798F" w:rsidP="0086798F">
      <w:pPr>
        <w:rPr>
          <w:rFonts w:asciiTheme="majorHAnsi" w:hAnsiTheme="majorHAnsi" w:cstheme="majorHAnsi"/>
        </w:rPr>
      </w:pPr>
      <w:r w:rsidRPr="0086798F">
        <w:rPr>
          <w:rFonts w:asciiTheme="majorHAnsi" w:hAnsiTheme="majorHAnsi" w:cstheme="majorHAnsi"/>
        </w:rPr>
        <w:t>(Localism Act 2011)</w:t>
      </w:r>
    </w:p>
    <w:p w14:paraId="3B69155A" w14:textId="77777777" w:rsidR="0086798F" w:rsidRPr="0086798F" w:rsidRDefault="0086798F" w:rsidP="0086798F">
      <w:pPr>
        <w:rPr>
          <w:rFonts w:asciiTheme="majorHAnsi" w:hAnsiTheme="majorHAnsi" w:cstheme="majorHAnsi"/>
        </w:rPr>
      </w:pPr>
      <w:r w:rsidRPr="0086798F">
        <w:rPr>
          <w:rFonts w:asciiTheme="majorHAnsi" w:hAnsiTheme="majorHAnsi" w:cstheme="majorHAnsi"/>
        </w:rPr>
        <w:t>Notification by a Member of a Disclosable Pecuniary or Other Interest in a Matter under Consideration at a Meeting</w:t>
      </w:r>
      <w:r w:rsidRPr="0086798F">
        <w:rPr>
          <w:rFonts w:asciiTheme="majorHAnsi" w:hAnsiTheme="majorHAnsi" w:cstheme="majorHAnsi"/>
        </w:rPr>
        <w:br/>
      </w:r>
      <w:r w:rsidRPr="0086798F">
        <w:rPr>
          <w:rFonts w:asciiTheme="majorHAnsi" w:hAnsiTheme="majorHAnsi" w:cstheme="majorHAnsi"/>
        </w:rPr>
        <w:br/>
        <w:t>Please complete the form below to indicate any agenda items in which you have an interest. If you have a disclosable pecuniary or other interest in an item, please also indicate whether you wish to speak (refer to the Council’s Code of Conduct for details).</w:t>
      </w:r>
      <w:r w:rsidRPr="0086798F">
        <w:rPr>
          <w:rFonts w:asciiTheme="majorHAnsi" w:hAnsiTheme="majorHAnsi" w:cstheme="majorHAnsi"/>
        </w:rPr>
        <w:br/>
      </w:r>
      <w:r w:rsidRPr="0086798F">
        <w:rPr>
          <w:rFonts w:asciiTheme="majorHAnsi" w:hAnsiTheme="majorHAnsi" w:cstheme="majorHAnsi"/>
        </w:rPr>
        <w:br/>
        <w:t>As required by the Localism Act 2011, I declare that I have a disclosable pecuniary or personal interest in the following matter(s):</w:t>
      </w:r>
    </w:p>
    <w:p w14:paraId="496500E7" w14:textId="68F4BA41" w:rsidR="0086798F" w:rsidRPr="0086798F" w:rsidRDefault="0086798F" w:rsidP="0086798F">
      <w:pPr>
        <w:rPr>
          <w:rFonts w:asciiTheme="majorHAnsi" w:hAnsiTheme="majorHAnsi" w:cstheme="majorHAnsi"/>
        </w:rPr>
      </w:pPr>
      <w:r w:rsidRPr="0086798F">
        <w:rPr>
          <w:rFonts w:asciiTheme="majorHAnsi" w:hAnsiTheme="majorHAnsi" w:cstheme="majorHAnsi"/>
        </w:rPr>
        <w:t>MEETING: ___________________________</w:t>
      </w:r>
    </w:p>
    <w:p w14:paraId="42E07B47" w14:textId="77777777" w:rsidR="0086798F" w:rsidRPr="0086798F" w:rsidRDefault="0086798F" w:rsidP="0086798F">
      <w:pPr>
        <w:rPr>
          <w:rFonts w:asciiTheme="majorHAnsi" w:hAnsiTheme="majorHAnsi" w:cstheme="majorHAnsi"/>
        </w:rPr>
      </w:pPr>
      <w:r w:rsidRPr="0086798F">
        <w:rPr>
          <w:rFonts w:asciiTheme="majorHAnsi" w:hAnsiTheme="majorHAnsi" w:cstheme="majorHAnsi"/>
        </w:rPr>
        <w:t>DATE: _______________________________</w:t>
      </w:r>
    </w:p>
    <w:p w14:paraId="38E63912" w14:textId="77777777" w:rsidR="0086798F" w:rsidRPr="0086798F" w:rsidRDefault="0086798F" w:rsidP="0086798F">
      <w:pPr>
        <w:rPr>
          <w:rFonts w:asciiTheme="majorHAnsi" w:hAnsiTheme="majorHAnsi" w:cstheme="majorHAnsi"/>
        </w:rPr>
      </w:pPr>
      <w:r w:rsidRPr="0086798F">
        <w:rPr>
          <w:rFonts w:asciiTheme="majorHAnsi" w:hAnsiTheme="majorHAnsi" w:cstheme="majorHAnsi"/>
        </w:rPr>
        <w:t>NAME OF COUNCILLOR: 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86798F" w:rsidRPr="0086798F" w14:paraId="6BEC0B57" w14:textId="77777777" w:rsidTr="009C6C1E">
        <w:tc>
          <w:tcPr>
            <w:tcW w:w="2160" w:type="dxa"/>
          </w:tcPr>
          <w:p w14:paraId="73283F0D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  <w:r w:rsidRPr="0086798F">
              <w:rPr>
                <w:rFonts w:asciiTheme="majorHAnsi" w:hAnsiTheme="majorHAnsi" w:cstheme="majorHAnsi"/>
              </w:rPr>
              <w:t>Agenda Item No.</w:t>
            </w:r>
          </w:p>
        </w:tc>
        <w:tc>
          <w:tcPr>
            <w:tcW w:w="2160" w:type="dxa"/>
          </w:tcPr>
          <w:p w14:paraId="6A07DBEB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  <w:r w:rsidRPr="0086798F">
              <w:rPr>
                <w:rFonts w:asciiTheme="majorHAnsi" w:hAnsiTheme="majorHAnsi" w:cstheme="majorHAnsi"/>
              </w:rPr>
              <w:t>Type of Interest (Disclosable Pecuniary / Other)</w:t>
            </w:r>
          </w:p>
        </w:tc>
        <w:tc>
          <w:tcPr>
            <w:tcW w:w="2160" w:type="dxa"/>
          </w:tcPr>
          <w:p w14:paraId="4A8CAC7F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  <w:r w:rsidRPr="0086798F">
              <w:rPr>
                <w:rFonts w:asciiTheme="majorHAnsi" w:hAnsiTheme="majorHAnsi" w:cstheme="majorHAnsi"/>
              </w:rPr>
              <w:t>Reason for Interest</w:t>
            </w:r>
          </w:p>
        </w:tc>
        <w:tc>
          <w:tcPr>
            <w:tcW w:w="2160" w:type="dxa"/>
          </w:tcPr>
          <w:p w14:paraId="11C27415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  <w:r w:rsidRPr="0086798F">
              <w:rPr>
                <w:rFonts w:asciiTheme="majorHAnsi" w:hAnsiTheme="majorHAnsi" w:cstheme="majorHAnsi"/>
              </w:rPr>
              <w:t>Wish to Speak (Yes/No)</w:t>
            </w:r>
          </w:p>
        </w:tc>
      </w:tr>
      <w:tr w:rsidR="0086798F" w:rsidRPr="0086798F" w14:paraId="33F4DA3A" w14:textId="77777777" w:rsidTr="009C6C1E">
        <w:tc>
          <w:tcPr>
            <w:tcW w:w="2160" w:type="dxa"/>
          </w:tcPr>
          <w:p w14:paraId="597BEDE8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0262CD4E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236ACBA8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313A6DA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</w:tr>
      <w:tr w:rsidR="0086798F" w:rsidRPr="0086798F" w14:paraId="2175075B" w14:textId="77777777" w:rsidTr="009C6C1E">
        <w:tc>
          <w:tcPr>
            <w:tcW w:w="2160" w:type="dxa"/>
          </w:tcPr>
          <w:p w14:paraId="5364C586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BFA9971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37DD763E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460DFB78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</w:tr>
      <w:tr w:rsidR="0086798F" w:rsidRPr="0086798F" w14:paraId="7FF8C51D" w14:textId="77777777" w:rsidTr="009C6C1E">
        <w:tc>
          <w:tcPr>
            <w:tcW w:w="2160" w:type="dxa"/>
          </w:tcPr>
          <w:p w14:paraId="21A802F4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45861CC3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450A41AD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358665B6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</w:tr>
      <w:tr w:rsidR="0086798F" w:rsidRPr="0086798F" w14:paraId="1C92089B" w14:textId="77777777" w:rsidTr="009C6C1E">
        <w:tc>
          <w:tcPr>
            <w:tcW w:w="2160" w:type="dxa"/>
          </w:tcPr>
          <w:p w14:paraId="05AEED1D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22CB2384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661E3859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30648D6B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</w:tr>
      <w:tr w:rsidR="0086798F" w:rsidRPr="0086798F" w14:paraId="0AD09F5C" w14:textId="77777777" w:rsidTr="009C6C1E">
        <w:tc>
          <w:tcPr>
            <w:tcW w:w="2160" w:type="dxa"/>
          </w:tcPr>
          <w:p w14:paraId="2960E7C5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05A832A8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20AC1274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044CA132" w14:textId="77777777" w:rsidR="0086798F" w:rsidRPr="0086798F" w:rsidRDefault="0086798F" w:rsidP="009C6C1E">
            <w:pPr>
              <w:rPr>
                <w:rFonts w:asciiTheme="majorHAnsi" w:hAnsiTheme="majorHAnsi" w:cstheme="majorHAnsi"/>
              </w:rPr>
            </w:pPr>
          </w:p>
        </w:tc>
      </w:tr>
    </w:tbl>
    <w:p w14:paraId="007E35A3" w14:textId="77777777" w:rsidR="0086798F" w:rsidRPr="0086798F" w:rsidRDefault="0086798F" w:rsidP="0086798F">
      <w:pPr>
        <w:rPr>
          <w:rFonts w:asciiTheme="majorHAnsi" w:hAnsiTheme="majorHAnsi" w:cstheme="majorHAnsi"/>
        </w:rPr>
      </w:pPr>
      <w:r w:rsidRPr="0086798F">
        <w:rPr>
          <w:rFonts w:asciiTheme="majorHAnsi" w:hAnsiTheme="majorHAnsi" w:cstheme="majorHAnsi"/>
        </w:rPr>
        <w:br/>
        <w:t>Signed: _____________________________</w:t>
      </w:r>
    </w:p>
    <w:p w14:paraId="04DC5DF3" w14:textId="77777777" w:rsidR="0086798F" w:rsidRPr="0086798F" w:rsidRDefault="0086798F" w:rsidP="0086798F">
      <w:pPr>
        <w:rPr>
          <w:rFonts w:asciiTheme="majorHAnsi" w:hAnsiTheme="majorHAnsi" w:cstheme="majorHAnsi"/>
        </w:rPr>
      </w:pPr>
      <w:r w:rsidRPr="0086798F">
        <w:rPr>
          <w:rFonts w:asciiTheme="majorHAnsi" w:hAnsiTheme="majorHAnsi" w:cstheme="majorHAnsi"/>
        </w:rPr>
        <w:t>Date: _______________________________</w:t>
      </w:r>
    </w:p>
    <w:p w14:paraId="11FF4C1F" w14:textId="70A9B3E6" w:rsidR="0046361A" w:rsidRPr="0086798F" w:rsidRDefault="0086798F">
      <w:pPr>
        <w:rPr>
          <w:rFonts w:asciiTheme="majorHAnsi" w:hAnsiTheme="majorHAnsi" w:cstheme="majorHAnsi"/>
        </w:rPr>
      </w:pPr>
      <w:r w:rsidRPr="0086798F">
        <w:rPr>
          <w:rFonts w:asciiTheme="majorHAnsi" w:hAnsiTheme="majorHAnsi" w:cstheme="majorHAnsi"/>
        </w:rPr>
        <w:t>Please return this form to the C</w:t>
      </w:r>
      <w:r w:rsidR="00752CAA">
        <w:rPr>
          <w:rFonts w:asciiTheme="majorHAnsi" w:hAnsiTheme="majorHAnsi" w:cstheme="majorHAnsi"/>
        </w:rPr>
        <w:t>hief Officer</w:t>
      </w:r>
      <w:r w:rsidRPr="0086798F">
        <w:rPr>
          <w:rFonts w:asciiTheme="majorHAnsi" w:hAnsiTheme="majorHAnsi" w:cstheme="majorHAnsi"/>
        </w:rPr>
        <w:t xml:space="preserve"> before the meeting begins.</w:t>
      </w:r>
      <w:bookmarkEnd w:id="0"/>
    </w:p>
    <w:sectPr w:rsidR="0046361A" w:rsidRPr="008679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346108">
    <w:abstractNumId w:val="8"/>
  </w:num>
  <w:num w:numId="2" w16cid:durableId="1349484245">
    <w:abstractNumId w:val="6"/>
  </w:num>
  <w:num w:numId="3" w16cid:durableId="1474643247">
    <w:abstractNumId w:val="5"/>
  </w:num>
  <w:num w:numId="4" w16cid:durableId="49505772">
    <w:abstractNumId w:val="4"/>
  </w:num>
  <w:num w:numId="5" w16cid:durableId="2113041959">
    <w:abstractNumId w:val="7"/>
  </w:num>
  <w:num w:numId="6" w16cid:durableId="73741841">
    <w:abstractNumId w:val="3"/>
  </w:num>
  <w:num w:numId="7" w16cid:durableId="940797657">
    <w:abstractNumId w:val="2"/>
  </w:num>
  <w:num w:numId="8" w16cid:durableId="1221550811">
    <w:abstractNumId w:val="1"/>
  </w:num>
  <w:num w:numId="9" w16cid:durableId="136663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20BB"/>
    <w:rsid w:val="0046361A"/>
    <w:rsid w:val="00752CAA"/>
    <w:rsid w:val="00756CAA"/>
    <w:rsid w:val="00814020"/>
    <w:rsid w:val="00824203"/>
    <w:rsid w:val="0086798F"/>
    <w:rsid w:val="00AA1D8D"/>
    <w:rsid w:val="00B47730"/>
    <w:rsid w:val="00CB0664"/>
    <w:rsid w:val="00D51BA3"/>
    <w:rsid w:val="00DE111E"/>
    <w:rsid w:val="00EF1A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5287E"/>
  <w14:defaultImageDpi w14:val="300"/>
  <w15:docId w15:val="{3BAC2677-B8D2-4C33-BFCE-81F36ECE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Lucy  Henzell-Thomas</cp:lastModifiedBy>
  <cp:revision>2</cp:revision>
  <dcterms:created xsi:type="dcterms:W3CDTF">2025-05-29T09:09:00Z</dcterms:created>
  <dcterms:modified xsi:type="dcterms:W3CDTF">2025-05-29T09:09:00Z</dcterms:modified>
  <cp:category/>
</cp:coreProperties>
</file>